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T1573.001</w:t>
      </w:r>
    </w:p>
    <w:p>
      <w:pPr>
        <w:pStyle w:val="Heading2"/>
      </w:pPr>
      <w:r>
        <w:t>TTP Information</w:t>
      </w:r>
    </w:p>
    <w:p>
      <w:r>
        <w:t>Name: Symmetric Cryptography</w:t>
      </w:r>
    </w:p>
    <w:p>
      <w:r>
        <w:t>Description: Adversaries may employ a known symmetric encryption algorithm to conceal command and control traffic rather than relying on any inherent protections provided by a communication protocol. Symmetric encryption algorithms use the same key for plaintext encryption and ciphertext decryption. Common symmetric encryption algorithms include AES, DES, 3DES, Blowfish, and RC4.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command-and-control</w:t>
      </w:r>
    </w:p>
    <w:p>
      <w:pPr>
        <w:pStyle w:val="Heading2"/>
      </w:pPr>
      <w:r>
        <w:t>Malware</w:t>
      </w:r>
    </w:p>
    <w:p>
      <w:pPr>
        <w:pStyle w:val="ListBullet"/>
      </w:pPr>
      <w:r>
        <w:t>3PARA RAT</w:t>
      </w:r>
    </w:p>
    <w:p>
      <w:pPr>
        <w:pStyle w:val="ListBullet"/>
      </w:pPr>
      <w:r>
        <w:t>4H RAT</w:t>
      </w:r>
    </w:p>
    <w:p>
      <w:pPr>
        <w:pStyle w:val="ListBullet"/>
      </w:pPr>
      <w:r>
        <w:t>ADVSTORESHELL</w:t>
      </w:r>
    </w:p>
    <w:p>
      <w:pPr>
        <w:pStyle w:val="ListBullet"/>
      </w:pPr>
      <w:r>
        <w:t>Attor</w:t>
      </w:r>
    </w:p>
    <w:p>
      <w:pPr>
        <w:pStyle w:val="ListBullet"/>
      </w:pPr>
      <w:r>
        <w:t>Azorult</w:t>
      </w:r>
    </w:p>
    <w:p>
      <w:pPr>
        <w:pStyle w:val="ListBullet"/>
      </w:pPr>
      <w:r>
        <w:t>BADCALL</w:t>
      </w:r>
    </w:p>
    <w:p>
      <w:pPr>
        <w:pStyle w:val="ListBullet"/>
      </w:pPr>
      <w:r>
        <w:t>BADNEWS</w:t>
      </w:r>
    </w:p>
    <w:p>
      <w:pPr>
        <w:pStyle w:val="ListBullet"/>
      </w:pPr>
      <w:r>
        <w:t>BBSRAT</w:t>
      </w:r>
    </w:p>
    <w:p>
      <w:pPr>
        <w:pStyle w:val="ListBullet"/>
      </w:pPr>
      <w:r>
        <w:t>BLINDINGCAN</w:t>
      </w:r>
    </w:p>
    <w:p>
      <w:pPr>
        <w:pStyle w:val="ListBullet"/>
      </w:pPr>
      <w:r>
        <w:t>Bandook</w:t>
      </w:r>
    </w:p>
    <w:p>
      <w:pPr>
        <w:pStyle w:val="ListBullet"/>
      </w:pPr>
      <w:r>
        <w:t>Bazar</w:t>
      </w:r>
    </w:p>
    <w:p>
      <w:pPr>
        <w:pStyle w:val="ListBullet"/>
      </w:pPr>
      <w:r>
        <w:t>BendyBear</w:t>
      </w:r>
    </w:p>
    <w:p>
      <w:pPr>
        <w:pStyle w:val="ListBullet"/>
      </w:pPr>
      <w:r>
        <w:t>Bisonal</w:t>
      </w:r>
    </w:p>
    <w:p>
      <w:pPr>
        <w:pStyle w:val="ListBullet"/>
      </w:pPr>
      <w:r>
        <w:t>Bonadan</w:t>
      </w:r>
    </w:p>
    <w:p>
      <w:pPr>
        <w:pStyle w:val="ListBullet"/>
      </w:pPr>
      <w:r>
        <w:t>Bumblebee</w:t>
      </w:r>
    </w:p>
    <w:p>
      <w:pPr>
        <w:pStyle w:val="ListBullet"/>
      </w:pPr>
      <w:r>
        <w:t>CHOPSTICK</w:t>
      </w:r>
    </w:p>
    <w:p>
      <w:pPr>
        <w:pStyle w:val="ListBullet"/>
      </w:pPr>
      <w:r>
        <w:t>CORESHELL</w:t>
      </w:r>
    </w:p>
    <w:p>
      <w:pPr>
        <w:pStyle w:val="ListBullet"/>
      </w:pPr>
      <w:r>
        <w:t>CallMe</w:t>
      </w:r>
    </w:p>
    <w:p>
      <w:pPr>
        <w:pStyle w:val="ListBullet"/>
      </w:pPr>
      <w:r>
        <w:t>Carbanak</w:t>
      </w:r>
    </w:p>
    <w:p>
      <w:pPr>
        <w:pStyle w:val="ListBullet"/>
      </w:pPr>
      <w:r>
        <w:t>Cardinal RAT</w:t>
      </w:r>
    </w:p>
    <w:p>
      <w:pPr>
        <w:pStyle w:val="ListBullet"/>
      </w:pPr>
      <w:r>
        <w:t>ChChes</w:t>
      </w:r>
    </w:p>
    <w:p>
      <w:pPr>
        <w:pStyle w:val="ListBullet"/>
      </w:pPr>
      <w:r>
        <w:t>Chaos</w:t>
      </w:r>
    </w:p>
    <w:p>
      <w:pPr>
        <w:pStyle w:val="ListBullet"/>
      </w:pPr>
      <w:r>
        <w:t>CharmPower</w:t>
      </w:r>
    </w:p>
    <w:p>
      <w:pPr>
        <w:pStyle w:val="ListBullet"/>
      </w:pPr>
      <w:r>
        <w:t>Cobalt Strike</w:t>
      </w:r>
    </w:p>
    <w:p>
      <w:pPr>
        <w:pStyle w:val="ListBullet"/>
      </w:pPr>
      <w:r>
        <w:t>Comnie</w:t>
      </w:r>
    </w:p>
    <w:p>
      <w:pPr>
        <w:pStyle w:val="ListBullet"/>
      </w:pPr>
      <w:r>
        <w:t>CosmicDuke</w:t>
      </w:r>
    </w:p>
    <w:p>
      <w:pPr>
        <w:pStyle w:val="ListBullet"/>
      </w:pPr>
      <w:r>
        <w:t>Daserf</w:t>
      </w:r>
    </w:p>
    <w:p>
      <w:pPr>
        <w:pStyle w:val="ListBullet"/>
      </w:pPr>
      <w:r>
        <w:t>Derusbi</w:t>
      </w:r>
    </w:p>
    <w:p>
      <w:pPr>
        <w:pStyle w:val="ListBullet"/>
      </w:pPr>
      <w:r>
        <w:t>Dipsind</w:t>
      </w:r>
    </w:p>
    <w:p>
      <w:pPr>
        <w:pStyle w:val="ListBullet"/>
      </w:pPr>
      <w:r>
        <w:t>Downdelph</w:t>
      </w:r>
    </w:p>
    <w:p>
      <w:pPr>
        <w:pStyle w:val="ListBullet"/>
      </w:pPr>
      <w:r>
        <w:t>Dridex</w:t>
      </w:r>
    </w:p>
    <w:p>
      <w:pPr>
        <w:pStyle w:val="ListBullet"/>
      </w:pPr>
      <w:r>
        <w:t>Duqu</w:t>
      </w:r>
    </w:p>
    <w:p>
      <w:pPr>
        <w:pStyle w:val="ListBullet"/>
      </w:pPr>
      <w:r>
        <w:t>Ebury</w:t>
      </w:r>
    </w:p>
    <w:p>
      <w:pPr>
        <w:pStyle w:val="ListBullet"/>
      </w:pPr>
      <w:r>
        <w:t>Elise</w:t>
      </w:r>
    </w:p>
    <w:p>
      <w:pPr>
        <w:pStyle w:val="ListBullet"/>
      </w:pPr>
      <w:r>
        <w:t>Emissary</w:t>
      </w:r>
    </w:p>
    <w:p>
      <w:pPr>
        <w:pStyle w:val="ListBullet"/>
      </w:pPr>
      <w:r>
        <w:t>Emotet</w:t>
      </w:r>
    </w:p>
    <w:p>
      <w:pPr>
        <w:pStyle w:val="ListBullet"/>
      </w:pPr>
      <w:r>
        <w:t>Epic</w:t>
      </w:r>
    </w:p>
    <w:p>
      <w:pPr>
        <w:pStyle w:val="ListBullet"/>
      </w:pPr>
      <w:r>
        <w:t>Explosive</w:t>
      </w:r>
    </w:p>
    <w:p>
      <w:pPr>
        <w:pStyle w:val="ListBullet"/>
      </w:pPr>
      <w:r>
        <w:t>FALLCHILL</w:t>
      </w:r>
    </w:p>
    <w:p>
      <w:pPr>
        <w:pStyle w:val="ListBullet"/>
      </w:pPr>
      <w:r>
        <w:t>FakeM</w:t>
      </w:r>
    </w:p>
    <w:p>
      <w:pPr>
        <w:pStyle w:val="ListBullet"/>
      </w:pPr>
      <w:r>
        <w:t>FatDuke</w:t>
      </w:r>
    </w:p>
    <w:p>
      <w:pPr>
        <w:pStyle w:val="ListBullet"/>
      </w:pPr>
      <w:r>
        <w:t>Felismus</w:t>
      </w:r>
    </w:p>
    <w:p>
      <w:pPr>
        <w:pStyle w:val="ListBullet"/>
      </w:pPr>
      <w:r>
        <w:t>FlawedAmmyy</w:t>
      </w:r>
    </w:p>
    <w:p>
      <w:pPr>
        <w:pStyle w:val="ListBullet"/>
      </w:pPr>
      <w:r>
        <w:t>FoggyWeb</w:t>
      </w:r>
    </w:p>
    <w:p>
      <w:pPr>
        <w:pStyle w:val="ListBullet"/>
      </w:pPr>
      <w:r>
        <w:t>Gazer</w:t>
      </w:r>
    </w:p>
    <w:p>
      <w:pPr>
        <w:pStyle w:val="ListBullet"/>
      </w:pPr>
      <w:r>
        <w:t>GreyEnergy</w:t>
      </w:r>
    </w:p>
    <w:p>
      <w:pPr>
        <w:pStyle w:val="ListBullet"/>
      </w:pPr>
      <w:r>
        <w:t>GrimAgent</w:t>
      </w:r>
    </w:p>
    <w:p>
      <w:pPr>
        <w:pStyle w:val="ListBullet"/>
      </w:pPr>
      <w:r>
        <w:t>H1N1</w:t>
      </w:r>
    </w:p>
    <w:p>
      <w:pPr>
        <w:pStyle w:val="ListBullet"/>
      </w:pPr>
      <w:r>
        <w:t>HAMMERTOSS</w:t>
      </w:r>
    </w:p>
    <w:p>
      <w:pPr>
        <w:pStyle w:val="ListBullet"/>
      </w:pPr>
      <w:r>
        <w:t>Helminth</w:t>
      </w:r>
    </w:p>
    <w:p>
      <w:pPr>
        <w:pStyle w:val="ListBullet"/>
      </w:pPr>
      <w:r>
        <w:t>Hi-Zor</w:t>
      </w:r>
    </w:p>
    <w:p>
      <w:pPr>
        <w:pStyle w:val="ListBullet"/>
      </w:pPr>
      <w:r>
        <w:t>HiddenWasp</w:t>
      </w:r>
    </w:p>
    <w:p>
      <w:pPr>
        <w:pStyle w:val="ListBullet"/>
      </w:pPr>
      <w:r>
        <w:t>Hikit</w:t>
      </w:r>
    </w:p>
    <w:p>
      <w:pPr>
        <w:pStyle w:val="ListBullet"/>
      </w:pPr>
      <w:r>
        <w:t>HotCroissant</w:t>
      </w:r>
    </w:p>
    <w:p>
      <w:pPr>
        <w:pStyle w:val="ListBullet"/>
      </w:pPr>
      <w:r>
        <w:t>Hydraq</w:t>
      </w:r>
    </w:p>
    <w:p>
      <w:pPr>
        <w:pStyle w:val="ListBullet"/>
      </w:pPr>
      <w:r>
        <w:t>HyperStack</w:t>
      </w:r>
    </w:p>
    <w:p>
      <w:pPr>
        <w:pStyle w:val="ListBullet"/>
      </w:pPr>
      <w:r>
        <w:t>IceApple</w:t>
      </w:r>
    </w:p>
    <w:p>
      <w:pPr>
        <w:pStyle w:val="ListBullet"/>
      </w:pPr>
      <w:r>
        <w:t>InvisiMole</w:t>
      </w:r>
    </w:p>
    <w:p>
      <w:pPr>
        <w:pStyle w:val="ListBullet"/>
      </w:pPr>
      <w:r>
        <w:t>KEYMARBLE</w:t>
      </w:r>
    </w:p>
    <w:p>
      <w:pPr>
        <w:pStyle w:val="ListBullet"/>
      </w:pPr>
      <w:r>
        <w:t>KONNI</w:t>
      </w:r>
    </w:p>
    <w:p>
      <w:pPr>
        <w:pStyle w:val="ListBullet"/>
      </w:pPr>
      <w:r>
        <w:t>Kobalos</w:t>
      </w:r>
    </w:p>
    <w:p>
      <w:pPr>
        <w:pStyle w:val="ListBullet"/>
      </w:pPr>
      <w:r>
        <w:t>Komplex</w:t>
      </w:r>
    </w:p>
    <w:p>
      <w:pPr>
        <w:pStyle w:val="ListBullet"/>
      </w:pPr>
      <w:r>
        <w:t>LIGHTWIRE</w:t>
      </w:r>
    </w:p>
    <w:p>
      <w:pPr>
        <w:pStyle w:val="ListBullet"/>
      </w:pPr>
      <w:r>
        <w:t>Latrodectus</w:t>
      </w:r>
    </w:p>
    <w:p>
      <w:pPr>
        <w:pStyle w:val="ListBullet"/>
      </w:pPr>
      <w:r>
        <w:t>LightNeuron</w:t>
      </w:r>
    </w:p>
    <w:p>
      <w:pPr>
        <w:pStyle w:val="ListBullet"/>
      </w:pPr>
      <w:r>
        <w:t>LockBit 3.0</w:t>
      </w:r>
    </w:p>
    <w:p>
      <w:pPr>
        <w:pStyle w:val="ListBullet"/>
      </w:pPr>
      <w:r>
        <w:t>LookBack</w:t>
      </w:r>
    </w:p>
    <w:p>
      <w:pPr>
        <w:pStyle w:val="ListBullet"/>
      </w:pPr>
      <w:r>
        <w:t>Lucifer</w:t>
      </w:r>
    </w:p>
    <w:p>
      <w:pPr>
        <w:pStyle w:val="ListBullet"/>
      </w:pPr>
      <w:r>
        <w:t>LunarWeb</w:t>
      </w:r>
    </w:p>
    <w:p>
      <w:pPr>
        <w:pStyle w:val="ListBullet"/>
      </w:pPr>
      <w:r>
        <w:t>Lurid</w:t>
      </w:r>
    </w:p>
    <w:p>
      <w:pPr>
        <w:pStyle w:val="ListBullet"/>
      </w:pPr>
      <w:r>
        <w:t>Machete</w:t>
      </w:r>
    </w:p>
    <w:p>
      <w:pPr>
        <w:pStyle w:val="ListBullet"/>
      </w:pPr>
      <w:r>
        <w:t>Mafalda</w:t>
      </w:r>
    </w:p>
    <w:p>
      <w:pPr>
        <w:pStyle w:val="ListBullet"/>
      </w:pPr>
      <w:r>
        <w:t>Mango</w:t>
      </w:r>
    </w:p>
    <w:p>
      <w:pPr>
        <w:pStyle w:val="ListBullet"/>
      </w:pPr>
      <w:r>
        <w:t>Metamorfo</w:t>
      </w:r>
    </w:p>
    <w:p>
      <w:pPr>
        <w:pStyle w:val="ListBullet"/>
      </w:pPr>
      <w:r>
        <w:t>Mongall</w:t>
      </w:r>
    </w:p>
    <w:p>
      <w:pPr>
        <w:pStyle w:val="ListBullet"/>
      </w:pPr>
      <w:r>
        <w:t>MoonWind</w:t>
      </w:r>
    </w:p>
    <w:p>
      <w:pPr>
        <w:pStyle w:val="ListBullet"/>
      </w:pPr>
      <w:r>
        <w:t>More_eggs</w:t>
      </w:r>
    </w:p>
    <w:p>
      <w:pPr>
        <w:pStyle w:val="ListBullet"/>
      </w:pPr>
      <w:r>
        <w:t>Mosquito</w:t>
      </w:r>
    </w:p>
    <w:p>
      <w:pPr>
        <w:pStyle w:val="ListBullet"/>
      </w:pPr>
      <w:r>
        <w:t>NDiskMonitor</w:t>
      </w:r>
    </w:p>
    <w:p>
      <w:pPr>
        <w:pStyle w:val="ListBullet"/>
      </w:pPr>
      <w:r>
        <w:t>NETEAGLE</w:t>
      </w:r>
    </w:p>
    <w:p>
      <w:pPr>
        <w:pStyle w:val="ListBullet"/>
      </w:pPr>
      <w:r>
        <w:t>NETWIRE</w:t>
      </w:r>
    </w:p>
    <w:p>
      <w:pPr>
        <w:pStyle w:val="ListBullet"/>
      </w:pPr>
      <w:r>
        <w:t>NGLite</w:t>
      </w:r>
    </w:p>
    <w:p>
      <w:pPr>
        <w:pStyle w:val="ListBullet"/>
      </w:pPr>
      <w:r>
        <w:t>NanoCore</w:t>
      </w:r>
    </w:p>
    <w:p>
      <w:pPr>
        <w:pStyle w:val="ListBullet"/>
      </w:pPr>
      <w:r>
        <w:t>Nebulae</w:t>
      </w:r>
    </w:p>
    <w:p>
      <w:pPr>
        <w:pStyle w:val="ListBullet"/>
      </w:pPr>
      <w:r>
        <w:t>Ninja</w:t>
      </w:r>
    </w:p>
    <w:p>
      <w:pPr>
        <w:pStyle w:val="ListBullet"/>
      </w:pPr>
      <w:r>
        <w:t>OSX_OCEANLOTUS.D</w:t>
      </w:r>
    </w:p>
    <w:p>
      <w:pPr>
        <w:pStyle w:val="ListBullet"/>
      </w:pPr>
      <w:r>
        <w:t>Okrum</w:t>
      </w:r>
    </w:p>
    <w:p>
      <w:pPr>
        <w:pStyle w:val="ListBullet"/>
      </w:pPr>
      <w:r>
        <w:t>PLAINTEE</w:t>
      </w:r>
    </w:p>
    <w:p>
      <w:pPr>
        <w:pStyle w:val="ListBullet"/>
      </w:pPr>
      <w:r>
        <w:t>PLEAD</w:t>
      </w:r>
    </w:p>
    <w:p>
      <w:pPr>
        <w:pStyle w:val="ListBullet"/>
      </w:pPr>
      <w:r>
        <w:t>POWERTON</w:t>
      </w:r>
    </w:p>
    <w:p>
      <w:pPr>
        <w:pStyle w:val="ListBullet"/>
      </w:pPr>
      <w:r>
        <w:t>Pandora</w:t>
      </w:r>
    </w:p>
    <w:p>
      <w:pPr>
        <w:pStyle w:val="ListBullet"/>
      </w:pPr>
      <w:r>
        <w:t>Pikabot</w:t>
      </w:r>
    </w:p>
    <w:p>
      <w:pPr>
        <w:pStyle w:val="ListBullet"/>
      </w:pPr>
      <w:r>
        <w:t>PingPull</w:t>
      </w:r>
    </w:p>
    <w:p>
      <w:pPr>
        <w:pStyle w:val="ListBullet"/>
      </w:pPr>
      <w:r>
        <w:t>PipeMon</w:t>
      </w:r>
    </w:p>
    <w:p>
      <w:pPr>
        <w:pStyle w:val="ListBullet"/>
      </w:pPr>
      <w:r>
        <w:t>PlugX</w:t>
      </w:r>
    </w:p>
    <w:p>
      <w:pPr>
        <w:pStyle w:val="ListBullet"/>
      </w:pPr>
      <w:r>
        <w:t>PoisonIvy</w:t>
      </w:r>
    </w:p>
    <w:p>
      <w:pPr>
        <w:pStyle w:val="ListBullet"/>
      </w:pPr>
      <w:r>
        <w:t>Prikormka</w:t>
      </w:r>
    </w:p>
    <w:p>
      <w:pPr>
        <w:pStyle w:val="ListBullet"/>
      </w:pPr>
      <w:r>
        <w:t>QUIETCANARY</w:t>
      </w:r>
    </w:p>
    <w:p>
      <w:pPr>
        <w:pStyle w:val="ListBullet"/>
      </w:pPr>
      <w:r>
        <w:t>QakBot</w:t>
      </w:r>
    </w:p>
    <w:p>
      <w:pPr>
        <w:pStyle w:val="ListBullet"/>
      </w:pPr>
      <w:r>
        <w:t>RDAT</w:t>
      </w:r>
    </w:p>
    <w:p>
      <w:pPr>
        <w:pStyle w:val="ListBullet"/>
      </w:pPr>
      <w:r>
        <w:t>RIPTIDE</w:t>
      </w:r>
    </w:p>
    <w:p>
      <w:pPr>
        <w:pStyle w:val="ListBullet"/>
      </w:pPr>
      <w:r>
        <w:t>RTM</w:t>
      </w:r>
    </w:p>
    <w:p>
      <w:pPr>
        <w:pStyle w:val="ListBullet"/>
      </w:pPr>
      <w:r>
        <w:t>RainyDay</w:t>
      </w:r>
    </w:p>
    <w:p>
      <w:pPr>
        <w:pStyle w:val="ListBullet"/>
      </w:pPr>
      <w:r>
        <w:t>RedLeaves</w:t>
      </w:r>
    </w:p>
    <w:p>
      <w:pPr>
        <w:pStyle w:val="ListBullet"/>
      </w:pPr>
      <w:r>
        <w:t>Rifdoor</w:t>
      </w:r>
    </w:p>
    <w:p>
      <w:pPr>
        <w:pStyle w:val="ListBullet"/>
      </w:pPr>
      <w:r>
        <w:t>RotaJakiro</w:t>
      </w:r>
    </w:p>
    <w:p>
      <w:pPr>
        <w:pStyle w:val="ListBullet"/>
      </w:pPr>
      <w:r>
        <w:t>SLIGHTPULSE</w:t>
      </w:r>
    </w:p>
    <w:p>
      <w:pPr>
        <w:pStyle w:val="ListBullet"/>
      </w:pPr>
      <w:r>
        <w:t>SMOKEDHAM</w:t>
      </w:r>
    </w:p>
    <w:p>
      <w:pPr>
        <w:pStyle w:val="ListBullet"/>
      </w:pPr>
      <w:r>
        <w:t>SNUGRIDE</w:t>
      </w:r>
    </w:p>
    <w:p>
      <w:pPr>
        <w:pStyle w:val="ListBullet"/>
      </w:pPr>
      <w:r>
        <w:t>SUNBURST</w:t>
      </w:r>
    </w:p>
    <w:p>
      <w:pPr>
        <w:pStyle w:val="ListBullet"/>
      </w:pPr>
      <w:r>
        <w:t>Sakula</w:t>
      </w:r>
    </w:p>
    <w:p>
      <w:pPr>
        <w:pStyle w:val="ListBullet"/>
      </w:pPr>
      <w:r>
        <w:t>Samurai</w:t>
      </w:r>
    </w:p>
    <w:p>
      <w:pPr>
        <w:pStyle w:val="ListBullet"/>
      </w:pPr>
      <w:r>
        <w:t>Sardonic</w:t>
      </w:r>
    </w:p>
    <w:p>
      <w:pPr>
        <w:pStyle w:val="ListBullet"/>
      </w:pPr>
      <w:r>
        <w:t>SeaDuke</w:t>
      </w:r>
    </w:p>
    <w:p>
      <w:pPr>
        <w:pStyle w:val="ListBullet"/>
      </w:pPr>
      <w:r>
        <w:t>SideTwist</w:t>
      </w:r>
    </w:p>
    <w:p>
      <w:pPr>
        <w:pStyle w:val="ListBullet"/>
      </w:pPr>
      <w:r>
        <w:t>SodaMaster</w:t>
      </w:r>
    </w:p>
    <w:p>
      <w:pPr>
        <w:pStyle w:val="ListBullet"/>
      </w:pPr>
      <w:r>
        <w:t>Solar</w:t>
      </w:r>
    </w:p>
    <w:p>
      <w:pPr>
        <w:pStyle w:val="ListBullet"/>
      </w:pPr>
      <w:r>
        <w:t>SombRAT</w:t>
      </w:r>
    </w:p>
    <w:p>
      <w:pPr>
        <w:pStyle w:val="ListBullet"/>
      </w:pPr>
      <w:r>
        <w:t>StrifeWater</w:t>
      </w:r>
    </w:p>
    <w:p>
      <w:pPr>
        <w:pStyle w:val="ListBullet"/>
      </w:pPr>
      <w:r>
        <w:t>Stuxnet</w:t>
      </w:r>
    </w:p>
    <w:p>
      <w:pPr>
        <w:pStyle w:val="ListBullet"/>
      </w:pPr>
      <w:r>
        <w:t>Sys10</w:t>
      </w:r>
    </w:p>
    <w:p>
      <w:pPr>
        <w:pStyle w:val="ListBullet"/>
      </w:pPr>
      <w:r>
        <w:t>SysUpdate</w:t>
      </w:r>
    </w:p>
    <w:p>
      <w:pPr>
        <w:pStyle w:val="ListBullet"/>
      </w:pPr>
      <w:r>
        <w:t>TAINTEDSCRIBE</w:t>
      </w:r>
    </w:p>
    <w:p>
      <w:pPr>
        <w:pStyle w:val="ListBullet"/>
      </w:pPr>
      <w:r>
        <w:t>TAMECAT</w:t>
      </w:r>
    </w:p>
    <w:p>
      <w:pPr>
        <w:pStyle w:val="ListBullet"/>
      </w:pPr>
      <w:r>
        <w:t>TSCookie</w:t>
      </w:r>
    </w:p>
    <w:p>
      <w:pPr>
        <w:pStyle w:val="ListBullet"/>
      </w:pPr>
      <w:r>
        <w:t>Taidoor</w:t>
      </w:r>
    </w:p>
    <w:p>
      <w:pPr>
        <w:pStyle w:val="ListBullet"/>
      </w:pPr>
      <w:r>
        <w:t>Torisma</w:t>
      </w:r>
    </w:p>
    <w:p>
      <w:pPr>
        <w:pStyle w:val="ListBullet"/>
      </w:pPr>
      <w:r>
        <w:t>TrickBot</w:t>
      </w:r>
    </w:p>
    <w:p>
      <w:pPr>
        <w:pStyle w:val="ListBullet"/>
      </w:pPr>
      <w:r>
        <w:t>Troll Stealer</w:t>
      </w:r>
    </w:p>
    <w:p>
      <w:pPr>
        <w:pStyle w:val="ListBullet"/>
      </w:pPr>
      <w:r>
        <w:t>UBoatRAT</w:t>
      </w:r>
    </w:p>
    <w:p>
      <w:pPr>
        <w:pStyle w:val="ListBullet"/>
      </w:pPr>
      <w:r>
        <w:t>UPPERCUT</w:t>
      </w:r>
    </w:p>
    <w:p>
      <w:pPr>
        <w:pStyle w:val="ListBullet"/>
      </w:pPr>
      <w:r>
        <w:t>Uroburos</w:t>
      </w:r>
    </w:p>
    <w:p>
      <w:pPr>
        <w:pStyle w:val="ListBullet"/>
      </w:pPr>
      <w:r>
        <w:t>Volgmer</w:t>
      </w:r>
    </w:p>
    <w:p>
      <w:pPr>
        <w:pStyle w:val="ListBullet"/>
      </w:pPr>
      <w:r>
        <w:t>WIREFIRE</w:t>
      </w:r>
    </w:p>
    <w:p>
      <w:pPr>
        <w:pStyle w:val="ListBullet"/>
      </w:pPr>
      <w:r>
        <w:t>WarzoneRAT</w:t>
      </w:r>
    </w:p>
    <w:p>
      <w:pPr>
        <w:pStyle w:val="ListBullet"/>
      </w:pPr>
      <w:r>
        <w:t>WellMess</w:t>
      </w:r>
    </w:p>
    <w:p>
      <w:pPr>
        <w:pStyle w:val="ListBullet"/>
      </w:pPr>
      <w:r>
        <w:t>Winnti for Linux</w:t>
      </w:r>
    </w:p>
    <w:p>
      <w:pPr>
        <w:pStyle w:val="ListBullet"/>
      </w:pPr>
      <w:r>
        <w:t>Winnti for Windows</w:t>
      </w:r>
    </w:p>
    <w:p>
      <w:pPr>
        <w:pStyle w:val="ListBullet"/>
      </w:pPr>
      <w:r>
        <w:t>Woody RAT</w:t>
      </w:r>
    </w:p>
    <w:p>
      <w:pPr>
        <w:pStyle w:val="ListBullet"/>
      </w:pPr>
      <w:r>
        <w:t>XCSSET</w:t>
      </w:r>
    </w:p>
    <w:p>
      <w:pPr>
        <w:pStyle w:val="ListBullet"/>
      </w:pPr>
      <w:r>
        <w:t>ZIPLINE</w:t>
      </w:r>
    </w:p>
    <w:p>
      <w:pPr>
        <w:pStyle w:val="ListBullet"/>
      </w:pPr>
      <w:r>
        <w:t>ZeroT</w:t>
      </w:r>
    </w:p>
    <w:p>
      <w:pPr>
        <w:pStyle w:val="ListBullet"/>
      </w:pPr>
      <w:r>
        <w:t>down_new</w:t>
      </w:r>
    </w:p>
    <w:p>
      <w:pPr>
        <w:pStyle w:val="ListBullet"/>
      </w:pPr>
      <w:r>
        <w:t>gh0st RAT</w:t>
      </w:r>
    </w:p>
    <w:p>
      <w:pPr>
        <w:pStyle w:val="ListBullet"/>
      </w:pPr>
      <w:r>
        <w:t>httpclient</w:t>
      </w:r>
    </w:p>
    <w:p>
      <w:pPr>
        <w:pStyle w:val="ListBullet"/>
      </w:pPr>
      <w:r>
        <w:t>metaMain</w:t>
      </w:r>
    </w:p>
    <w:p>
      <w:pPr>
        <w:pStyle w:val="ListBullet"/>
      </w:pPr>
      <w:r>
        <w:t>xCaon</w:t>
      </w:r>
    </w:p>
    <w:p>
      <w:pPr>
        <w:pStyle w:val="Heading2"/>
      </w:pPr>
      <w:r>
        <w:t>Tools</w:t>
      </w:r>
    </w:p>
    <w:p>
      <w:pPr>
        <w:pStyle w:val="ListBullet"/>
      </w:pPr>
      <w:r>
        <w:t>FRP</w:t>
      </w:r>
    </w:p>
    <w:p>
      <w:pPr>
        <w:pStyle w:val="ListBullet"/>
      </w:pPr>
      <w:r>
        <w:t>QuasarRAT</w:t>
      </w:r>
    </w:p>
    <w:p>
      <w:pPr>
        <w:pStyle w:val="ListBullet"/>
      </w:pPr>
      <w:r>
        <w:t>Sliver</w:t>
      </w:r>
    </w:p>
    <w:p>
      <w:pPr>
        <w:pStyle w:val="Heading2"/>
      </w:pPr>
      <w:r>
        <w:t>APTs (Intrusion Sets)</w:t>
      </w:r>
    </w:p>
    <w:p>
      <w:pPr>
        <w:pStyle w:val="ListBullet"/>
      </w:pPr>
      <w:r>
        <w:t>APT28</w:t>
      </w:r>
    </w:p>
    <w:p>
      <w:pPr>
        <w:pStyle w:val="ListBullet"/>
      </w:pPr>
      <w:r>
        <w:t>APT33</w:t>
      </w:r>
    </w:p>
    <w:p>
      <w:pPr>
        <w:pStyle w:val="ListBullet"/>
      </w:pPr>
      <w:r>
        <w:t>BRONZE BUTLER</w:t>
      </w:r>
    </w:p>
    <w:p>
      <w:pPr>
        <w:pStyle w:val="ListBullet"/>
      </w:pPr>
      <w:r>
        <w:t>Darkhotel</w:t>
      </w:r>
    </w:p>
    <w:p>
      <w:pPr>
        <w:pStyle w:val="ListBullet"/>
      </w:pPr>
      <w:r>
        <w:t>Higaisa</w:t>
      </w:r>
    </w:p>
    <w:p>
      <w:pPr>
        <w:pStyle w:val="ListBullet"/>
      </w:pPr>
      <w:r>
        <w:t>Inception</w:t>
      </w:r>
    </w:p>
    <w:p>
      <w:pPr>
        <w:pStyle w:val="ListBullet"/>
      </w:pPr>
      <w:r>
        <w:t>Lazarus Group</w:t>
      </w:r>
    </w:p>
    <w:p>
      <w:pPr>
        <w:pStyle w:val="ListBullet"/>
      </w:pPr>
      <w:r>
        <w:t>MuddyWater</w:t>
      </w:r>
    </w:p>
    <w:p>
      <w:pPr>
        <w:pStyle w:val="ListBullet"/>
      </w:pPr>
      <w:r>
        <w:t>Mustang Panda</w:t>
      </w:r>
    </w:p>
    <w:p>
      <w:pPr>
        <w:pStyle w:val="ListBullet"/>
      </w:pPr>
      <w:r>
        <w:t>RedCurl</w:t>
      </w:r>
    </w:p>
    <w:p>
      <w:pPr>
        <w:pStyle w:val="ListBullet"/>
      </w:pPr>
      <w:r>
        <w:t>Stealth Falcon</w:t>
      </w:r>
    </w:p>
    <w:p>
      <w:pPr>
        <w:pStyle w:val="ListBullet"/>
      </w:pPr>
      <w:r>
        <w:t>Volt Typhoon</w:t>
      </w:r>
    </w:p>
    <w:p>
      <w:pPr>
        <w:pStyle w:val="ListBullet"/>
      </w:pPr>
      <w:r>
        <w:t>ZIRCONIUM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