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T1573.002</w:t>
      </w:r>
    </w:p>
    <w:p>
      <w:pPr>
        <w:pStyle w:val="Heading2"/>
      </w:pPr>
      <w:r>
        <w:t>TTP Information</w:t>
      </w:r>
    </w:p>
    <w:p>
      <w:r>
        <w:t>Name: Asymmetric Cryptography</w:t>
      </w:r>
    </w:p>
    <w:p>
      <w:r>
        <w:t>Description: Adversaries may employ a known asymmetric encryption algorithm to conceal command and control traffic rather than relying on any inherent protections provided by a communication protocol. Asymmetric cryptography, also known as public key cryptography, uses a keypair per party: one public that can be freely distributed, and one private. Due to how the keys are generated, the sender encrypts data with the receiver’s public key and the receiver decrypts the data with their private key. This ensures that only the intended recipient can read the encrypted data. Common public key encryption algorithms include RSA and ElGamal.</w:t>
        <w:br/>
        <w:br/>
        <w:t>For efficiency, many protocols (including SSL/TLS) use symmetric cryptography once a connection is established, but use asymmetric cryptography to establish or transmit a key. As such, these protocols are classified as [Asymmetric Cryptography](https://attack.mitre.org/techniques/T1573/002).</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ADVSTORESHELL</w:t>
      </w:r>
    </w:p>
    <w:p>
      <w:pPr>
        <w:pStyle w:val="ListBullet"/>
      </w:pPr>
      <w:r>
        <w:t>Attor</w:t>
      </w:r>
    </w:p>
    <w:p>
      <w:pPr>
        <w:pStyle w:val="ListBullet"/>
      </w:pPr>
      <w:r>
        <w:t>BADHATCH</w:t>
      </w:r>
    </w:p>
    <w:p>
      <w:pPr>
        <w:pStyle w:val="ListBullet"/>
      </w:pPr>
      <w:r>
        <w:t>BISCUIT</w:t>
      </w:r>
    </w:p>
    <w:p>
      <w:pPr>
        <w:pStyle w:val="ListBullet"/>
      </w:pPr>
      <w:r>
        <w:t>BOLDMOVE</w:t>
      </w:r>
    </w:p>
    <w:p>
      <w:pPr>
        <w:pStyle w:val="ListBullet"/>
      </w:pPr>
      <w:r>
        <w:t>Bazar</w:t>
      </w:r>
    </w:p>
    <w:p>
      <w:pPr>
        <w:pStyle w:val="ListBullet"/>
      </w:pPr>
      <w:r>
        <w:t>CHOPSTICK</w:t>
      </w:r>
    </w:p>
    <w:p>
      <w:pPr>
        <w:pStyle w:val="ListBullet"/>
      </w:pPr>
      <w:r>
        <w:t>COATHANGER</w:t>
      </w:r>
    </w:p>
    <w:p>
      <w:pPr>
        <w:pStyle w:val="ListBullet"/>
      </w:pPr>
      <w:r>
        <w:t>Carbon</w:t>
      </w:r>
    </w:p>
    <w:p>
      <w:pPr>
        <w:pStyle w:val="ListBullet"/>
      </w:pPr>
      <w:r>
        <w:t>Cobalt Strike</w:t>
      </w:r>
    </w:p>
    <w:p>
      <w:pPr>
        <w:pStyle w:val="ListBullet"/>
      </w:pPr>
      <w:r>
        <w:t>ComRAT</w:t>
      </w:r>
    </w:p>
    <w:p>
      <w:pPr>
        <w:pStyle w:val="ListBullet"/>
      </w:pPr>
      <w:r>
        <w:t>Cyclops Blink</w:t>
      </w:r>
    </w:p>
    <w:p>
      <w:pPr>
        <w:pStyle w:val="ListBullet"/>
      </w:pPr>
      <w:r>
        <w:t>DarkWatchman</w:t>
      </w:r>
    </w:p>
    <w:p>
      <w:pPr>
        <w:pStyle w:val="ListBullet"/>
      </w:pPr>
      <w:r>
        <w:t>Doki</w:t>
      </w:r>
    </w:p>
    <w:p>
      <w:pPr>
        <w:pStyle w:val="ListBullet"/>
      </w:pPr>
      <w:r>
        <w:t>Dridex</w:t>
      </w:r>
    </w:p>
    <w:p>
      <w:pPr>
        <w:pStyle w:val="ListBullet"/>
      </w:pPr>
      <w:r>
        <w:t>Gazer</w:t>
      </w:r>
    </w:p>
    <w:p>
      <w:pPr>
        <w:pStyle w:val="ListBullet"/>
      </w:pPr>
      <w:r>
        <w:t>GoldMax</w:t>
      </w:r>
    </w:p>
    <w:p>
      <w:pPr>
        <w:pStyle w:val="ListBullet"/>
      </w:pPr>
      <w:r>
        <w:t>Gomir</w:t>
      </w:r>
    </w:p>
    <w:p>
      <w:pPr>
        <w:pStyle w:val="ListBullet"/>
      </w:pPr>
      <w:r>
        <w:t>Grandoreiro</w:t>
      </w:r>
    </w:p>
    <w:p>
      <w:pPr>
        <w:pStyle w:val="ListBullet"/>
      </w:pPr>
      <w:r>
        <w:t>GreyEnergy</w:t>
      </w:r>
    </w:p>
    <w:p>
      <w:pPr>
        <w:pStyle w:val="ListBullet"/>
      </w:pPr>
      <w:r>
        <w:t>GrimAgent</w:t>
      </w:r>
    </w:p>
    <w:p>
      <w:pPr>
        <w:pStyle w:val="ListBullet"/>
      </w:pPr>
      <w:r>
        <w:t>Hi-Zor</w:t>
      </w:r>
    </w:p>
    <w:p>
      <w:pPr>
        <w:pStyle w:val="ListBullet"/>
      </w:pPr>
      <w:r>
        <w:t>IcedID</w:t>
      </w:r>
    </w:p>
    <w:p>
      <w:pPr>
        <w:pStyle w:val="ListBullet"/>
      </w:pPr>
      <w:r>
        <w:t>J-magic</w:t>
      </w:r>
    </w:p>
    <w:p>
      <w:pPr>
        <w:pStyle w:val="ListBullet"/>
      </w:pPr>
      <w:r>
        <w:t>KEYPLUG</w:t>
      </w:r>
    </w:p>
    <w:p>
      <w:pPr>
        <w:pStyle w:val="ListBullet"/>
      </w:pPr>
      <w:r>
        <w:t>Kobalos</w:t>
      </w:r>
    </w:p>
    <w:p>
      <w:pPr>
        <w:pStyle w:val="ListBullet"/>
      </w:pPr>
      <w:r>
        <w:t>LITTLELAMB.WOOLTEA</w:t>
      </w:r>
    </w:p>
    <w:p>
      <w:pPr>
        <w:pStyle w:val="ListBullet"/>
      </w:pPr>
      <w:r>
        <w:t>Lumma Stealer</w:t>
      </w:r>
    </w:p>
    <w:p>
      <w:pPr>
        <w:pStyle w:val="ListBullet"/>
      </w:pPr>
      <w:r>
        <w:t>LunarWeb</w:t>
      </w:r>
    </w:p>
    <w:p>
      <w:pPr>
        <w:pStyle w:val="ListBullet"/>
      </w:pPr>
      <w:r>
        <w:t>Machete</w:t>
      </w:r>
    </w:p>
    <w:p>
      <w:pPr>
        <w:pStyle w:val="ListBullet"/>
      </w:pPr>
      <w:r>
        <w:t>Mango</w:t>
      </w:r>
    </w:p>
    <w:p>
      <w:pPr>
        <w:pStyle w:val="ListBullet"/>
      </w:pPr>
      <w:r>
        <w:t>Metamorfo</w:t>
      </w:r>
    </w:p>
    <w:p>
      <w:pPr>
        <w:pStyle w:val="ListBullet"/>
      </w:pPr>
      <w:r>
        <w:t>Mispadu</w:t>
      </w:r>
    </w:p>
    <w:p>
      <w:pPr>
        <w:pStyle w:val="ListBullet"/>
      </w:pPr>
      <w:r>
        <w:t>NICECURL</w:t>
      </w:r>
    </w:p>
    <w:p>
      <w:pPr>
        <w:pStyle w:val="ListBullet"/>
      </w:pPr>
      <w:r>
        <w:t>OilBooster</w:t>
      </w:r>
    </w:p>
    <w:p>
      <w:pPr>
        <w:pStyle w:val="ListBullet"/>
      </w:pPr>
      <w:r>
        <w:t>PITSTOP</w:t>
      </w:r>
    </w:p>
    <w:p>
      <w:pPr>
        <w:pStyle w:val="ListBullet"/>
      </w:pPr>
      <w:r>
        <w:t>POSHSPY</w:t>
      </w:r>
    </w:p>
    <w:p>
      <w:pPr>
        <w:pStyle w:val="ListBullet"/>
      </w:pPr>
      <w:r>
        <w:t>POWERSTATS</w:t>
      </w:r>
    </w:p>
    <w:p>
      <w:pPr>
        <w:pStyle w:val="ListBullet"/>
      </w:pPr>
      <w:r>
        <w:t>Pay2Key</w:t>
      </w:r>
    </w:p>
    <w:p>
      <w:pPr>
        <w:pStyle w:val="ListBullet"/>
      </w:pPr>
      <w:r>
        <w:t>Penquin</w:t>
      </w:r>
    </w:p>
    <w:p>
      <w:pPr>
        <w:pStyle w:val="ListBullet"/>
      </w:pPr>
      <w:r>
        <w:t>PoetRAT</w:t>
      </w:r>
    </w:p>
    <w:p>
      <w:pPr>
        <w:pStyle w:val="ListBullet"/>
      </w:pPr>
      <w:r>
        <w:t>REvil</w:t>
      </w:r>
    </w:p>
    <w:p>
      <w:pPr>
        <w:pStyle w:val="ListBullet"/>
      </w:pPr>
      <w:r>
        <w:t>Rising Sun</w:t>
      </w:r>
    </w:p>
    <w:p>
      <w:pPr>
        <w:pStyle w:val="ListBullet"/>
      </w:pPr>
      <w:r>
        <w:t>Sagerunex</w:t>
      </w:r>
    </w:p>
    <w:p>
      <w:pPr>
        <w:pStyle w:val="ListBullet"/>
      </w:pPr>
      <w:r>
        <w:t>Sardonic</w:t>
      </w:r>
    </w:p>
    <w:p>
      <w:pPr>
        <w:pStyle w:val="ListBullet"/>
      </w:pPr>
      <w:r>
        <w:t>ServHelper</w:t>
      </w:r>
    </w:p>
    <w:p>
      <w:pPr>
        <w:pStyle w:val="ListBullet"/>
      </w:pPr>
      <w:r>
        <w:t>Small Sieve</w:t>
      </w:r>
    </w:p>
    <w:p>
      <w:pPr>
        <w:pStyle w:val="ListBullet"/>
      </w:pPr>
      <w:r>
        <w:t>SnappyTCP</w:t>
      </w:r>
    </w:p>
    <w:p>
      <w:pPr>
        <w:pStyle w:val="ListBullet"/>
      </w:pPr>
      <w:r>
        <w:t>SodaMaster</w:t>
      </w:r>
    </w:p>
    <w:p>
      <w:pPr>
        <w:pStyle w:val="ListBullet"/>
      </w:pPr>
      <w:r>
        <w:t>SombRAT</w:t>
      </w:r>
    </w:p>
    <w:p>
      <w:pPr>
        <w:pStyle w:val="ListBullet"/>
      </w:pPr>
      <w:r>
        <w:t>StrongPity</w:t>
      </w:r>
    </w:p>
    <w:p>
      <w:pPr>
        <w:pStyle w:val="ListBullet"/>
      </w:pPr>
      <w:r>
        <w:t>Sykipot</w:t>
      </w:r>
    </w:p>
    <w:p>
      <w:pPr>
        <w:pStyle w:val="ListBullet"/>
      </w:pPr>
      <w:r>
        <w:t>TinyTurla</w:t>
      </w:r>
    </w:p>
    <w:p>
      <w:pPr>
        <w:pStyle w:val="ListBullet"/>
      </w:pPr>
      <w:r>
        <w:t>Trojan.Karagany</w:t>
      </w:r>
    </w:p>
    <w:p>
      <w:pPr>
        <w:pStyle w:val="ListBullet"/>
      </w:pPr>
      <w:r>
        <w:t>Uroburos</w:t>
      </w:r>
    </w:p>
    <w:p>
      <w:pPr>
        <w:pStyle w:val="ListBullet"/>
      </w:pPr>
      <w:r>
        <w:t>Volgmer</w:t>
      </w:r>
    </w:p>
    <w:p>
      <w:pPr>
        <w:pStyle w:val="ListBullet"/>
      </w:pPr>
      <w:r>
        <w:t>WannaCry</w:t>
      </w:r>
    </w:p>
    <w:p>
      <w:pPr>
        <w:pStyle w:val="ListBullet"/>
      </w:pPr>
      <w:r>
        <w:t>WellMail</w:t>
      </w:r>
    </w:p>
    <w:p>
      <w:pPr>
        <w:pStyle w:val="ListBullet"/>
      </w:pPr>
      <w:r>
        <w:t>WellMess</w:t>
      </w:r>
    </w:p>
    <w:p>
      <w:pPr>
        <w:pStyle w:val="ListBullet"/>
      </w:pPr>
      <w:r>
        <w:t>Woody RAT</w:t>
      </w:r>
    </w:p>
    <w:p>
      <w:pPr>
        <w:pStyle w:val="ListBullet"/>
      </w:pPr>
      <w:r>
        <w:t>XTunnel</w:t>
      </w:r>
    </w:p>
    <w:p>
      <w:pPr>
        <w:pStyle w:val="ListBullet"/>
      </w:pPr>
      <w:r>
        <w:t>Zebrocy</w:t>
      </w:r>
    </w:p>
    <w:p>
      <w:pPr>
        <w:pStyle w:val="ListBullet"/>
      </w:pPr>
      <w:r>
        <w:t>adbupd</w:t>
      </w:r>
    </w:p>
    <w:p>
      <w:pPr>
        <w:pStyle w:val="Heading2"/>
      </w:pPr>
      <w:r>
        <w:t>Tools</w:t>
      </w:r>
    </w:p>
    <w:p>
      <w:pPr>
        <w:pStyle w:val="ListBullet"/>
      </w:pPr>
      <w:r>
        <w:t>Covenant</w:t>
      </w:r>
    </w:p>
    <w:p>
      <w:pPr>
        <w:pStyle w:val="ListBullet"/>
      </w:pPr>
      <w:r>
        <w:t>Empire</w:t>
      </w:r>
    </w:p>
    <w:p>
      <w:pPr>
        <w:pStyle w:val="ListBullet"/>
      </w:pPr>
      <w:r>
        <w:t>FRP</w:t>
      </w:r>
    </w:p>
    <w:p>
      <w:pPr>
        <w:pStyle w:val="ListBullet"/>
      </w:pPr>
      <w:r>
        <w:t>Koadic</w:t>
      </w:r>
    </w:p>
    <w:p>
      <w:pPr>
        <w:pStyle w:val="ListBullet"/>
      </w:pPr>
      <w:r>
        <w:t>Mythic</w:t>
      </w:r>
    </w:p>
    <w:p>
      <w:pPr>
        <w:pStyle w:val="ListBullet"/>
      </w:pPr>
      <w:r>
        <w:t>Pupy</w:t>
      </w:r>
    </w:p>
    <w:p>
      <w:pPr>
        <w:pStyle w:val="ListBullet"/>
      </w:pPr>
      <w:r>
        <w:t>Sliver</w:t>
      </w:r>
    </w:p>
    <w:p>
      <w:pPr>
        <w:pStyle w:val="ListBullet"/>
      </w:pPr>
      <w:r>
        <w:t>Tor</w:t>
      </w:r>
    </w:p>
    <w:p>
      <w:pPr>
        <w:pStyle w:val="Heading2"/>
      </w:pPr>
      <w:r>
        <w:t>APTs (Intrusion Sets)</w:t>
      </w:r>
    </w:p>
    <w:p>
      <w:pPr>
        <w:pStyle w:val="ListBullet"/>
      </w:pPr>
      <w:r>
        <w:t>APT42</w:t>
      </w:r>
    </w:p>
    <w:p>
      <w:pPr>
        <w:pStyle w:val="ListBullet"/>
      </w:pPr>
      <w:r>
        <w:t>Cobalt Group</w:t>
      </w:r>
    </w:p>
    <w:p>
      <w:pPr>
        <w:pStyle w:val="ListBullet"/>
      </w:pPr>
      <w:r>
        <w:t>FIN6</w:t>
      </w:r>
    </w:p>
    <w:p>
      <w:pPr>
        <w:pStyle w:val="ListBullet"/>
      </w:pPr>
      <w:r>
        <w:t>FIN8</w:t>
      </w:r>
    </w:p>
    <w:p>
      <w:pPr>
        <w:pStyle w:val="ListBullet"/>
      </w:pPr>
      <w:r>
        <w:t>OilRig</w:t>
      </w:r>
    </w:p>
    <w:p>
      <w:pPr>
        <w:pStyle w:val="ListBullet"/>
      </w:pPr>
      <w:r>
        <w:t>RedCurl</w:t>
      </w:r>
    </w:p>
    <w:p>
      <w:pPr>
        <w:pStyle w:val="ListBullet"/>
      </w:pPr>
      <w:r>
        <w:t>RedEcho</w:t>
      </w:r>
    </w:p>
    <w:p>
      <w:pPr>
        <w:pStyle w:val="ListBullet"/>
      </w:pPr>
      <w:r>
        <w:t>TA2541</w:t>
      </w:r>
    </w:p>
    <w:p>
      <w:pPr>
        <w:pStyle w:val="ListBullet"/>
      </w:pPr>
      <w:r>
        <w:t>Tropic Trooper</w:t>
      </w:r>
    </w:p>
    <w:p>
      <w:pPr>
        <w:pStyle w:val="ListBullet"/>
      </w:pPr>
      <w:r>
        <w:t>Velvet 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