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T1590</w:t>
      </w:r>
    </w:p>
    <w:p>
      <w:pPr>
        <w:pStyle w:val="Heading2"/>
      </w:pPr>
      <w:r>
        <w:t>TTP Information</w:t>
      </w:r>
    </w:p>
    <w:p>
      <w:r>
        <w:t>Name: Gather Victim Network Information</w:t>
      </w:r>
    </w:p>
    <w:p>
      <w:r>
        <w:t>Description: Adversaries may gather information about the victim's networks that can be used during targeting. Information about networks may include a variety of details, including administrative data (ex: IP ranges, domain names, etc.) as well as specifics regarding its topology and operations.</w:t>
        <w:br/>
        <w:br/>
        <w:t>Adversaries may gather this information in various ways, such as direct collection actions via [Active Scanning](https://attack.mitre.org/techniques/T1595) or [Phishing for Information](https://attack.mitre.org/techniques/T1598). Information about networks may also be exposed to adversaries via online or other accessible data sets (ex: [Search Open Technical Databases](https://attack.mitre.org/techniques/T1596)).(Citation: WHOIS)(Citation: DNS Dumpster)(Citation: Circl Passive DNS) Gathering this information may reveal opportunities for other forms of reconnaissance (ex: [Active Scanning](https://attack.mitre.org/techniques/T1595) or [Search Open Websites/Domains](https://attack.mitre.org/techniques/T1593)), establishing operational resources (ex: [Acquire Infrastructure](https://attack.mitre.org/techniques/T1583) or [Compromise Infrastructure](https://attack.mitre.org/techniques/T1584)), and/or initial access (ex: [Trusted Relationship](https://attack.mitre.org/techniques/T1199)).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HAFNIUM</w:t>
      </w:r>
    </w:p>
    <w:p>
      <w:pPr>
        <w:pStyle w:val="ListBullet"/>
      </w:pPr>
      <w:r>
        <w:t>Indrik Spider</w:t>
      </w:r>
    </w:p>
    <w:p>
      <w:pPr>
        <w:pStyle w:val="ListBullet"/>
      </w:pPr>
      <w:r>
        <w:t>Volt Typhoon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