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T1592</w:t>
      </w:r>
    </w:p>
    <w:p>
      <w:pPr>
        <w:pStyle w:val="Heading2"/>
      </w:pPr>
      <w:r>
        <w:t>TTP Information</w:t>
      </w:r>
    </w:p>
    <w:p>
      <w:r>
        <w:t>Name: Gather Victim Host Information</w:t>
      </w:r>
    </w:p>
    <w:p>
      <w:r>
        <w:t>Description: Adversaries may gather information about the victim's hosts that can be used during targeting. Information about hosts may include a variety of details, including administrative data (ex: name, assigned IP, functionality, etc.) as well as specifics regarding its configuration (ex: operating system, language, etc.).</w:t>
        <w:br/>
        <w:br/>
        <w:t>Adversaries may gather this information in various ways, such as direct collection actions via [Active Scanning](https://attack.mitre.org/techniques/T1595) or [Phishing for Information](https://attack.mitre.org/techniques/T1598). Adversaries may also compromise sites then include malicious content designed to collect host information from visitors.(Citation: ATT ScanBox) Information about hosts may also be exposed to adversaries via online or other accessible data sets (ex: [Social Media](https://attack.mitre.org/techniques/T1593/001) or [Search Victim-Owned Websites](https://attack.mitre.org/techniques/T1594)). Gathering this information may reveal opportunities for other forms of reconnaissance (ex: [Search Open Websites/Domains](https://attack.mitre.org/techniques/T1593) or [Search Open Technical Databases](https://attack.mitre.org/techniques/T1596)), establishing operational resources (ex: [Develop Capabilities](https://attack.mitre.org/techniques/T1587) or [Obtain Capabilities](https://attack.mitre.org/techniques/T1588)), and/or initial access (ex: [Supply Chain Compromise](https://attack.mitre.org/techniques/T1195) or [External Remote Services](https://attack.mitre.org/techniques/T1133)).</w:t>
        <w:br/>
        <w:br/>
        <w:t>Adversaries may also gather victim host information via User-Agent HTTP headers, which are sent to a server to identify the application, operating system, vendor, and/or version of the requesting user agent. This can be used to inform the adversary’s follow-on action. For example, adversaries may check user agents for the requesting operating system, then only serve malware for target operating systems while ignoring others.(Citation: TrellixQakbot)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reconnaissance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Volt Typhoon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